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七月流火</w:t>
      </w:r>
    </w:p>
    <w:p>
      <w:r>
        <w:rPr>
          <w:rFonts w:ascii="宋体" w:hAnsi="宋体" w:eastAsia="宋体"/>
          <w:sz w:val="24"/>
        </w:rPr>
        <w:t>汤其光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七月流火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9787899021903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中篇小说《七月流火》讲述了淮北地区一个贫困村在第一书记、驻村扶贫工作队长张彬的带领下，克服种种阻力、困难建光伏发电项目的故事，反映了在当前脱贫攻坚中，以张彬、马小掌、玉凤等人和以副书记老李、委员老刘新旧思想的碰撞，也从侧门表达了扶贫先扶志的重要性。</w:t>
      </w:r>
    </w:p>
    <w:p/>
    <w:p>
      <w:r>
        <w:t>本书出售、求购地址：https://www.jiaokey.com/book/detail/96276867.html</w:t>
      </w:r>
    </w:p>
    <w:p>
      <w:r>
        <w:t>更多当代作品（1949年~）图书推荐：https://www.jiaokey.com</w:t>
      </w:r>
    </w:p>
    <w:p>
      <w:r>
        <w:t>汤其光 其他作品：https://www.jiaokey.com/tag/汤其光.html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关键词搜索：https://www.jiaokey.com/tag/七月流火.html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