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深圳道</w:t>
      </w:r>
    </w:p>
    <w:p>
      <w:r>
        <w:rPr>
          <w:rFonts w:ascii="宋体" w:hAnsi="宋体" w:eastAsia="宋体"/>
          <w:sz w:val="24"/>
        </w:rPr>
        <w:t>赵一人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中版集团数字传媒有限公司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9787899008072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一个梦想青年闯荡深圳的N种选择、N种故事与N种结局。文章设置如同主人公深处平行世界，不同的选择，最终经历不同的人生。这是一部城市题材小说，在深圳这样一个国际大都市，一个梦想青年如何闯荡？如何选择？有什么样的结果？</w:t>
      </w:r>
    </w:p>
    <w:p/>
    <w:p>
      <w:r>
        <w:t>本书出售、求购地址：https://www.jiaokey.com/book/detail/96276807.html</w:t>
      </w:r>
    </w:p>
    <w:p>
      <w:r>
        <w:t>更多当代作品（1949年~）图书推荐：https://www.jiaokey.com</w:t>
      </w:r>
    </w:p>
    <w:p>
      <w:r>
        <w:t>赵一人 其他作品：https://www.jiaokey.com/tag/赵一人.html</w:t>
      </w:r>
    </w:p>
    <w:p>
      <w:r>
        <w:t>中版集团数字传媒有限公司 出版图书：https://www.jiaokey.com/tag/中版集团数字传媒有限公司.html</w:t>
      </w:r>
    </w:p>
    <w:p>
      <w:r>
        <w:t>关键词搜索：https://www.jiaokey.com/tag/深圳道.html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