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边境线上烽烟长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边境线上烽烟长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防御战斗-儿童读物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本书出售、求购地址：https://www.jiaokey.com/book/detail/96276543.html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关键词搜索：https://www.jiaokey.com/tag/防御战斗-儿童读物.html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