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东亚青铜潮  前甲骨文时代的千年变局</w:t>
      </w:r>
    </w:p>
    <w:p>
      <w:r>
        <w:rPr>
          <w:rFonts w:ascii="宋体" w:hAnsi="宋体" w:eastAsia="宋体"/>
          <w:sz w:val="24"/>
        </w:rPr>
        <w:t>许宏著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75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东亚青铜潮  前甲骨文时代的千年变局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生活.读书.新知三联书店有限公司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青铜时代文化-研究-东亚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本书出售、求购地址：https://www.jiaokey.com/book/detail/96275686.html</w:t>
      </w:r>
    </w:p>
    <w:p>
      <w:r>
        <w:t>更多相关图书推荐：https://www.jiaokey.com</w:t>
      </w:r>
    </w:p>
    <w:p>
      <w:r>
        <w:t>许宏著 其他作品：https://www.jiaokey.com/tag/许宏著.html</w:t>
      </w:r>
    </w:p>
    <w:p>
      <w:r>
        <w:t>生活.读书.新知三联书店有限公司 出版图书：https://www.jiaokey.com/tag/生活.读书.新知三联书店有限公司.html</w:t>
      </w:r>
    </w:p>
    <w:p>
      <w:r>
        <w:t>关键词搜索：https://www.jiaokey.com/tag/青铜时代文化-研究-东亚.html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