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上海史国际论丛  第4辑</w:t>
      </w:r>
    </w:p>
    <w:p>
      <w:r>
        <w:rPr>
          <w:rFonts w:ascii="宋体" w:hAnsi="宋体" w:eastAsia="宋体"/>
          <w:sz w:val="24"/>
        </w:rPr>
        <w:t>熊月之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上海史国际论丛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熊月之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9787108067371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上海市-地方史-丛刊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《上海史国际论丛》由复旦大学上海史国际研究中心主办，是以上海史为研究对象的综合性学术期刊，尤其侧重刊发具有国际视野的研究成果，介绍海内外学术动态，刊登珍惜外文历史资料。</w:t>
      </w:r>
    </w:p>
    <w:p/>
    <w:p>
      <w:r>
        <w:t>本书出售、求购地址：https://www.jiaokey.com/book/detail/96275680.html</w:t>
      </w:r>
    </w:p>
    <w:p>
      <w:r>
        <w:t>更多地方史志图书推荐：https://www.jiaokey.com</w:t>
      </w:r>
    </w:p>
    <w:p>
      <w:r>
        <w:t>熊月之 其他作品：https://www.jiaokey.com/tag/熊月之.html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关键词搜索：https://www.jiaokey.com/tag/上海市-地方史-丛刊.html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