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高校体育教育创新发展研究</w:t>
      </w:r>
    </w:p>
    <w:p>
      <w:r>
        <w:rPr>
          <w:rFonts w:ascii="宋体" w:hAnsi="宋体" w:eastAsia="宋体"/>
          <w:sz w:val="24"/>
        </w:rPr>
        <w:t>王冬梅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高校体育教育创新发展研究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9787206183881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体育教学-教学研究-高等学校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高校体育教育研究类专著。本书以高校体育教育的创新发展作为研究对象，从高校体育教育概述入手，阐述了高校体育教育教学的基本理论，以及高校体育教育教学创新理论，阐述了现代教育背景下高校体育教学理念的创新，分析了高校体育教育教学内容的发展与改革，以及高校体育教育教学方法的探索与革新，之后分析了高校体育教学模式的创新，最后提出了体育教育模式的创新-“运动教育模式”。本书适合研究高校体育教育的创新与发展的人群及学者阅读与参考。</w:t>
      </w:r>
    </w:p>
    <w:p/>
    <w:p>
      <w:r>
        <w:t>本书出售、求购地址：https://www.jiaokey.com/book/detail/96275604.html</w:t>
      </w:r>
    </w:p>
    <w:p>
      <w:r>
        <w:t>更多体育教育图书推荐：https://www.jiaokey.com</w:t>
      </w:r>
    </w:p>
    <w:p>
      <w:r>
        <w:t>王冬梅 其他作品：https://www.jiaokey.com/tag/王冬梅.html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关键词搜索：https://www.jiaokey.com/tag/体育教学-教学研究-高等学校.html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