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高校英语技能训练研究</w:t>
      </w:r>
    </w:p>
    <w:p>
      <w:r>
        <w:rPr>
          <w:rFonts w:ascii="宋体" w:hAnsi="宋体" w:eastAsia="宋体"/>
          <w:sz w:val="24"/>
        </w:rPr>
        <w:t>杨杏园,赵爱华,李欢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高校英语技能训练研究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杨杏园,赵爱华,李欢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9787206184147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本书主要包括：高校英语教学理论、高校英语教学模式、高校英语阅读教学、高校英语语法教学、高校英语听力教学、高校英语词汇教学与语言技能等内容。</w:t>
      </w:r>
    </w:p>
    <w:p/>
    <w:p>
      <w:r>
        <w:t>本书出售、求购地址：https://www.jiaokey.com/book/detail/96275602.html</w:t>
      </w:r>
    </w:p>
    <w:p>
      <w:r>
        <w:t>更多语文教学图书推荐：https://www.jiaokey.com</w:t>
      </w:r>
    </w:p>
    <w:p>
      <w:r>
        <w:t>杨杏园,赵爱华,李欢 其他作品：https://www.jiaokey.com/tag/杨杏园,赵爱华,李欢.html</w:t>
      </w:r>
    </w:p>
    <w:p>
      <w:r>
        <w:t>吉林人民出版社 出版图书：https://www.jiaokey.com/tag/吉林人民出版社.html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