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课堂文化建设的探索与实践研究</w:t>
      </w:r>
    </w:p>
    <w:p>
      <w:r>
        <w:rPr>
          <w:rFonts w:ascii="宋体" w:hAnsi="宋体" w:eastAsia="宋体"/>
          <w:sz w:val="24"/>
        </w:rPr>
        <w:t>王涛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5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课堂文化建设的探索与实践研究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9787206183447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教学法和教学组织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本书主要包括：课堂及课堂文化的认知、卓越课堂文化建设的理论基础、课堂文化的教学实践、卓越课堂文化建设实践体系、课堂重建与教学艺术、教师素质与课堂文化等内容。</w:t>
      </w:r>
    </w:p>
    <w:p/>
    <w:p>
      <w:r>
        <w:t>本书出售、求购地址：https://www.jiaokey.com/book/detail/96275589.html</w:t>
      </w:r>
    </w:p>
    <w:p>
      <w:r>
        <w:t>更多教学法和教学组织图书推荐：https://www.jiaokey.com</w:t>
      </w:r>
    </w:p>
    <w:p>
      <w:r>
        <w:t>王涛 其他作品：https://www.jiaokey.com/tag/王涛.html</w:t>
      </w:r>
    </w:p>
    <w:p>
      <w:r>
        <w:t>吉林人民出版社 出版图书：https://www.jiaokey.com/tag/吉林人民出版社.html</w:t>
      </w:r>
    </w:p>
    <w:p>
      <w:r>
        <w:t>关键词搜索：https://www.jiaokey.com/tag/课堂教学-教学研究.html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