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现代化背景下高校课程建设研究</w:t>
      </w:r>
    </w:p>
    <w:p>
      <w:r>
        <w:rPr>
          <w:rFonts w:ascii="宋体" w:hAnsi="宋体" w:eastAsia="宋体"/>
          <w:sz w:val="24"/>
        </w:rPr>
        <w:t>张卫涛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现代化背景下高校课程建设研究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9787206185533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高等学校-课程建设-研究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本书主要包括：高校课程建设的相关概念与理论、现代化背景下高校课程的确立研究、高校精品课程建设及其应用模式研究、高校精品课程教学平台的设计与实现等内容。</w:t>
      </w:r>
    </w:p>
    <w:p/>
    <w:p>
      <w:r>
        <w:t>本书出售、求购地址：https://www.jiaokey.com/book/detail/96275563.html</w:t>
      </w:r>
    </w:p>
    <w:p>
      <w:r>
        <w:t>更多教学理论、教学法图书推荐：https://www.jiaokey.com</w:t>
      </w:r>
    </w:p>
    <w:p>
      <w:r>
        <w:t>张卫涛 其他作品：https://www.jiaokey.com/tag/张卫涛.html</w:t>
      </w:r>
    </w:p>
    <w:p>
      <w:r>
        <w:t>吉林人民出版社 出版图书：https://www.jiaokey.com/tag/吉林人民出版社.html</w:t>
      </w:r>
    </w:p>
    <w:p>
      <w:r>
        <w:t>关键词搜索：https://www.jiaokey.com/tag/高等学校-课程建设-研究.html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