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课程资源库摒弃贫血的人生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课程资源库摒弃贫血的人生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喀什维吾尔文出版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本书出售、求购地址：https://www.jiaokey.com/book/detail/96274852.html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喀什维吾尔文出版 出版图书：https://www.jiaokey.com/tag/喀什维吾尔文出版.html</w:t>
      </w:r>
    </w:p>
    <w:p>
      <w:r>
        <w:t>关键词搜索：https://www.jiaokey.com/tag/课程资源库摒弃贫血的人生.html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