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建设工程法规及案例分析</w:t>
      </w:r>
    </w:p>
    <w:p>
      <w:r>
        <w:rPr>
          <w:rFonts w:ascii="宋体" w:hAnsi="宋体" w:eastAsia="宋体"/>
          <w:sz w:val="24"/>
        </w:rPr>
        <w:t>王小艳,韦新丹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建设工程法规及案例分析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王小艳,韦新丹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9787568068192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建筑法-中国-高等学校-教材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根据《中华人民共和国建筑法》《中华人民共和国招标投标法实施条例》《中华人民共和国安全生产法修正案（草案）》《建设工程监理合同（示范文本）》（GF-2012-0202）、《建设工程监理规范》（GBT50319-2013）、《建设工程施工合同（示范文本）》（GF-2013-0201）以及建设部门出台的其他相关法规等法律法规，结合相关执业资格考试内容编写了本书。书中除了理论知识以外，大量列举案例，对相关的法条进行解读，具有很强的实用性。</w:t>
      </w:r>
    </w:p>
    <w:p/>
    <w:p>
      <w:r>
        <w:t>本书出售、求购地址：https://www.jiaokey.com/book/detail/96274509.html</w:t>
      </w:r>
    </w:p>
    <w:p>
      <w:r>
        <w:t>更多经济法图书推荐：https://www.jiaokey.com</w:t>
      </w:r>
    </w:p>
    <w:p>
      <w:r>
        <w:t>王小艳,韦新丹 其他作品：https://www.jiaokey.com/tag/王小艳,韦新丹.html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关键词搜索：https://www.jiaokey.com/tag/建筑法-中国-高等学校-教材.html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