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小学阅读力培养探究</w:t>
      </w:r>
    </w:p>
    <w:p>
      <w:r>
        <w:rPr>
          <w:rFonts w:ascii="宋体" w:hAnsi="宋体" w:eastAsia="宋体"/>
          <w:sz w:val="24"/>
        </w:rPr>
        <w:t>刘友泉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小学阅读力培养探究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9787206177613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本书共四章，包括“阶段阅读，讲究方法”“乐趣泛读，必不可少”“引导阅读，始于理解”“阅读力取决于思考”等内容。</w:t>
      </w:r>
    </w:p>
    <w:p/>
    <w:p>
      <w:r>
        <w:t>本书出售、求购地址：https://www.jiaokey.com/book/detail/96274327.html</w:t>
      </w:r>
    </w:p>
    <w:p>
      <w:r>
        <w:t>更多各科教学法、教学参考书图书推荐：https://www.jiaokey.com</w:t>
      </w:r>
    </w:p>
    <w:p>
      <w:r>
        <w:t>刘友泉 其他作品：https://www.jiaokey.com/tag/刘友泉.html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关键词搜索：https://www.jiaokey.com/tag/阅读课-教学研究-小学.html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