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大学生心理健康教育课程改革研究</w:t>
      </w:r>
    </w:p>
    <w:p>
      <w:r>
        <w:rPr>
          <w:rFonts w:ascii="宋体" w:hAnsi="宋体" w:eastAsia="宋体"/>
          <w:sz w:val="24"/>
        </w:rPr>
        <w:t>陶文芳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4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大学生心理健康教育课程改革研究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9787206172533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大学生-心理健康-健康教育-课程改革-研究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学生心理学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指的是大学生的心理具有青年中期的许多特点，但作为一个特殊群体，大学生又不能完全等同于社会上的青年。心理是否健康一般采用量表测量，其标准不是固定不变的。心理健康标准随着时代变迁、文化背景变化而变化。本专著着眼于大学生心理健康。本书包括知识篇、成长篇、生活篇、学习篇和职业篇五个部分，对学生进行心理健康的基本知识、方法和意识的教育，旨在提高全体学生的心理素质，帮助学生正确认识和处理成长、学习、生活和求职就业中遇到的心理与行为问题，促进其身心全面和谐发展。内容丰富、形式新颖、语言活泼、图文并茂，适合高等院校学校学生学习使用。</w:t>
      </w:r>
    </w:p>
    <w:p/>
    <w:p>
      <w:r>
        <w:t>本书出售、求购地址：https://www.jiaokey.com/book/detail/96274306.html</w:t>
      </w:r>
    </w:p>
    <w:p>
      <w:r>
        <w:t>更多学生心理学图书推荐：https://www.jiaokey.com</w:t>
      </w:r>
    </w:p>
    <w:p>
      <w:r>
        <w:t>陶文芳 其他作品：https://www.jiaokey.com/tag/陶文芳.html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关键词搜索：https://www.jiaokey.com/tag/大学生-心理健康-健康教育-课程改革-研究.html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