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图书馆建设与阅读服务管理</w:t>
      </w:r>
    </w:p>
    <w:p>
      <w:r>
        <w:rPr>
          <w:rFonts w:ascii="宋体" w:hAnsi="宋体" w:eastAsia="宋体"/>
          <w:sz w:val="24"/>
        </w:rPr>
        <w:t>高伟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图书馆建设与阅读服务管理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9787206182365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图书馆管理；图书馆服务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图书馆学、图书馆事业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本书主要包括：现代图书馆综述、数字图书馆建设研究、智慧图书馆建设研究、公共图书馆建设研究、高校图书馆的建设与发展、图书馆阅读服务理论探究等内容。</w:t>
      </w:r>
    </w:p>
    <w:p/>
    <w:p>
      <w:r>
        <w:t>本书出售、求购地址：https://www.jiaokey.com/book/detail/96274272.html</w:t>
      </w:r>
    </w:p>
    <w:p>
      <w:r>
        <w:t>更多图书馆学、图书馆事业图书推荐：https://www.jiaokey.com</w:t>
      </w:r>
    </w:p>
    <w:p>
      <w:r>
        <w:t>高伟 其他作品：https://www.jiaokey.com/tag/高伟.html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关键词搜索：https://www.jiaokey.com/tag/图书馆管理；图书馆服务.html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