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和龙年鉴2019</w:t>
      </w:r>
    </w:p>
    <w:p>
      <w:r>
        <w:rPr>
          <w:rFonts w:ascii="宋体" w:hAnsi="宋体" w:eastAsia="宋体"/>
          <w:sz w:val="24"/>
        </w:rPr>
        <w:t>和龙市地方志编纂委员会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和龙年鉴2019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和龙市地方志编纂委员会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9787206166136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和龙-2019-年鉴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收录2018年度发生在和龙市境内的大事、要事。书中设卷前彩页、大事记、概览、中共和龙市委、人民代表大会、人民政府、人民政协、纪检监察、群众团体、地方军事、法治、经济调控与监管等34个类目。</w:t>
      </w:r>
    </w:p>
    <w:p/>
    <w:p>
      <w:r>
        <w:t>本书出售、求购地址：https://www.jiaokey.com/book/detail/96274264.html</w:t>
      </w:r>
    </w:p>
    <w:p>
      <w:r>
        <w:t>更多中国年鉴、年刊图书推荐：https://www.jiaokey.com</w:t>
      </w:r>
    </w:p>
    <w:p>
      <w:r>
        <w:t>和龙市地方志编纂委员会 其他作品：https://www.jiaokey.com/tag/和龙市地方志编纂委员会.html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关键词搜索：https://www.jiaokey.com/tag/和龙-2019-年鉴.html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