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现代构造与探究</w:t>
      </w:r>
    </w:p>
    <w:p>
      <w:r>
        <w:rPr>
          <w:rFonts w:ascii="宋体" w:hAnsi="宋体" w:eastAsia="宋体"/>
          <w:sz w:val="24"/>
        </w:rPr>
        <w:t>李光洁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现代构造与探究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9787206169861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透视学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现代构造是通过视觉媒介表现并传达给观众的设计，体现着设计的时代特征，构造图形设计丰富的内涵。本书从揭示视觉传达的概念、内涵和设计规律出发，结合美学理论，从视觉传达的基础要素入手，系统的研究了现代构造中的色彩、文字、图形的美学特征及表现手法，并从审美角度深入探讨了现代构造的编排效果。</w:t>
      </w:r>
    </w:p>
    <w:p/>
    <w:p>
      <w:r>
        <w:t>本书出售、求购地址：https://www.jiaokey.com/book/detail/96274183.html</w:t>
      </w:r>
    </w:p>
    <w:p>
      <w:r>
        <w:t>更多透视学图书推荐：https://www.jiaokey.com</w:t>
      </w:r>
    </w:p>
    <w:p>
      <w:r>
        <w:t>李光洁 其他作品：https://www.jiaokey.com/tag/李光洁.html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关键词搜索：https://www.jiaokey.com/tag/视觉设计-研究.html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