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思维创新在高校英语教学中的应用</w:t>
      </w:r>
    </w:p>
    <w:p>
      <w:r>
        <w:rPr>
          <w:rFonts w:ascii="宋体" w:hAnsi="宋体" w:eastAsia="宋体"/>
          <w:sz w:val="24"/>
        </w:rPr>
        <w:t>鲁静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思维创新在高校英语教学中的应用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9787206177651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六章，内容包括：高校英语教学概述、高校英语对话教学中的思维创新、高校英语英美文学教学中的思维创新、跨文化背景下高校英语教学思维创新、信息化背景下高校英语教学思维创新、高校英语教学创新思维与实践。</w:t>
      </w:r>
    </w:p>
    <w:p/>
    <w:p>
      <w:r>
        <w:t>本书出售、求购地址：https://www.jiaokey.com/book/detail/96274175.html</w:t>
      </w:r>
    </w:p>
    <w:p>
      <w:r>
        <w:t>更多语文教学图书推荐：https://www.jiaokey.com</w:t>
      </w:r>
    </w:p>
    <w:p>
      <w:r>
        <w:t>鲁静 其他作品：https://www.jiaokey.com/tag/鲁静.html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