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电子商务理论与实践研究</w:t>
      </w:r>
    </w:p>
    <w:p>
      <w:r>
        <w:rPr>
          <w:rFonts w:ascii="宋体" w:hAnsi="宋体" w:eastAsia="宋体"/>
          <w:sz w:val="24"/>
        </w:rPr>
        <w:t>胡莹瑾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胡莹瑾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9787206171352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电子商务的经济效应和社会效益正日益彰显，作为一种新型的经济推动力，其越来越受到社会各界的高度关注和重视。然而，在电子商务现实操作中，其理论和相关知识方面依旧存在不少模糊含混的认知，导致其发展步伐较为缓慢。本书从电子商务的发展和功能入手，涵盖了电子商务的概述、电子商务的实现技术、电子商务安全、电子商务支付、网络营销、电子商务物流、电子商务的其他应用系统等内容，全方位的展示电子商务的理论并进行实践研究。</w:t>
      </w:r>
    </w:p>
    <w:p/>
    <w:p>
      <w:r>
        <w:t>本书出售、求购地址：https://www.jiaokey.com/book/detail/96274142.html</w:t>
      </w:r>
    </w:p>
    <w:p>
      <w:r>
        <w:t>更多商品流通与市场图书推荐：https://www.jiaokey.com</w:t>
      </w:r>
    </w:p>
    <w:p>
      <w:r>
        <w:t>胡莹瑾 其他作品：https://www.jiaokey.com/tag/胡莹瑾.html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关键词搜索：https://www.jiaokey.com/tag/电子商务-研究.html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