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非物质文化遗产在福建  福州市级</w:t>
      </w:r>
    </w:p>
    <w:p>
      <w:r>
        <w:rPr>
          <w:rFonts w:ascii="宋体" w:hAnsi="宋体" w:eastAsia="宋体"/>
          <w:sz w:val="24"/>
        </w:rPr>
        <w:t>赵麟斌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非物质文化遗产在福建  福州市级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本书出售、求购地址：https://www.jiaokey.com/book/detail/96274062.html</w:t>
      </w:r>
    </w:p>
    <w:p>
      <w:r>
        <w:t>更多相关图书推荐：https://www.jiaokey.com</w:t>
      </w:r>
    </w:p>
    <w:p>
      <w:r>
        <w:t>赵麟斌 其他作品：https://www.jiaokey.com/tag/赵麟斌.html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关键词搜索：https://www.jiaokey.com/tag/非物质文化遗产在福建  福州市级.html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