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作者：（英）比阿特丽克斯·波特（Beatrix Potter）著；张积模，江美娜译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总页数：63</w:t>
      </w:r>
    </w:p>
    <w:p>
      <w:r>
        <w:t>更多请访问教客网: www.jiaokey.com</w:t>
      </w:r>
    </w:p>
    <w:p>
      <w:r>
        <w:t>彼得兔的故事 评论地址：https://www.jiaokey.com/book/detail/96274030.html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