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健康管理理论与实践</w:t>
      </w:r>
    </w:p>
    <w:p>
      <w:r>
        <w:rPr>
          <w:rFonts w:ascii="宋体" w:hAnsi="宋体" w:eastAsia="宋体"/>
          <w:sz w:val="24"/>
        </w:rPr>
        <w:t>叶心明,陈立富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叶心明,陈立富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9787562864776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健康-卫生管理学-高等学校-教材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保健组织与事业（卫生事业管理）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针对非医学专业类的本科生学习健康管理知识的需要，以提高大学生健康风险意识、健康管理水平为着眼点，突出健康风险行为因素的管理，系统介绍健康管理的基本理论、基本知识，以及实际操作的技能和技巧，重点突出以慢性病预防和管理为核心的健康管理的理论和实践。本教材共分为十章，主要阐述健康管理基本概念、基本理论、基本流程和基本方法；膳食营养、身体活动、心理健康及中医养生等与健康管理密切相关的行为生活方式；常见慢性病的健康管理；健康管理的实施过程。本教材内容力求科学严谨、深入浅出，理论与实操相结合，可作为非医学类专业学生的教材使用。</w:t>
      </w:r>
    </w:p>
    <w:p/>
    <w:p>
      <w:r>
        <w:t>本书出售、求购地址：https://www.jiaokey.com/book/detail/96274013.html</w:t>
      </w:r>
    </w:p>
    <w:p>
      <w:r>
        <w:t>更多保健组织与事业（卫生事业管理）图书推荐：https://www.jiaokey.com</w:t>
      </w:r>
    </w:p>
    <w:p>
      <w:r>
        <w:t>叶心明,陈立富 其他作品：https://www.jiaokey.com/tag/叶心明,陈立富.html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关键词搜索：https://www.jiaokey.com/tag/健康-卫生管理学-高等学校-教材.html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