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钢琴教学研究与实践训练</w:t>
      </w:r>
    </w:p>
    <w:p>
      <w:r>
        <w:rPr>
          <w:rFonts w:ascii="宋体" w:hAnsi="宋体" w:eastAsia="宋体"/>
          <w:sz w:val="24"/>
        </w:rPr>
        <w:t>王霞,张敬一,吴心瑜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3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钢琴教学研究与实践训练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王霞,张敬一,吴心瑜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9787206182730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钢琴课教学-教学研究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键盘、簧乐理论和演奏法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本书主要包括：钢琴的基本知识、钢琴音乐的流派划分及演奏风格、钢琴教学法构建、钢琴教学的阶段和内容、钢琴启蒙教学、钢琴教学中的基本奏法、钢琴教学中的技能训练等内容。</w:t>
      </w:r>
    </w:p>
    <w:p/>
    <w:p>
      <w:r>
        <w:t>本书出售、求购地址：https://www.jiaokey.com/book/detail/96273646.html</w:t>
      </w:r>
    </w:p>
    <w:p>
      <w:r>
        <w:t>更多键盘、簧乐理论和演奏法图书推荐：https://www.jiaokey.com</w:t>
      </w:r>
    </w:p>
    <w:p>
      <w:r>
        <w:t>王霞,张敬一,吴心瑜 其他作品：https://www.jiaokey.com/tag/王霞,张敬一,吴心瑜.html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关键词搜索：https://www.jiaokey.com/tag/钢琴课教学-教学研究.html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