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钢琴教学研究</w:t>
      </w:r>
    </w:p>
    <w:p>
      <w:r>
        <w:rPr>
          <w:rFonts w:ascii="宋体" w:hAnsi="宋体" w:eastAsia="宋体"/>
          <w:sz w:val="24"/>
        </w:rPr>
        <w:t>孙薇,何思惠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孙薇,何思惠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9787206176203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钢琴课教学-教学研究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键盘、簧乐理论和演奏法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本书共五章，内容包括：钢琴的概述、钢琴教育的重要性、钢琴教学的应用、钢琴教学研究、高校中的钢琴教学。</w:t>
      </w:r>
    </w:p>
    <w:p/>
    <w:p>
      <w:r>
        <w:t>本书出售、求购地址：https://www.jiaokey.com/book/detail/96273645.html</w:t>
      </w:r>
    </w:p>
    <w:p>
      <w:r>
        <w:t>更多键盘、簧乐理论和演奏法图书推荐：https://www.jiaokey.com</w:t>
      </w:r>
    </w:p>
    <w:p>
      <w:r>
        <w:t>孙薇,何思惠 其他作品：https://www.jiaokey.com/tag/孙薇,何思惠.html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关键词搜索：https://www.jiaokey.com/tag/钢琴课教学-教学研究.html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