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乡村法治建设研究</w:t>
      </w:r>
    </w:p>
    <w:p>
      <w:r>
        <w:rPr>
          <w:rFonts w:ascii="宋体" w:hAnsi="宋体" w:eastAsia="宋体"/>
          <w:sz w:val="24"/>
        </w:rPr>
        <w:t>温晓燕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乡村法治建设研究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温晓燕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9787206179624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乡村-社会主义法治-建设-研究-中国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绪论、乡村法治概述、乡村实用法律基础知识、乡村法治建设、乡村纠纷的和解与调解、乡村社会法治化治理。</w:t>
      </w:r>
    </w:p>
    <w:p/>
    <w:p>
      <w:r>
        <w:t>本书出售、求购地址：https://www.jiaokey.com/book/detail/96273618.html</w:t>
      </w:r>
    </w:p>
    <w:p>
      <w:r>
        <w:t>更多理论图书推荐：https://www.jiaokey.com</w:t>
      </w:r>
    </w:p>
    <w:p>
      <w:r>
        <w:t>温晓燕 其他作品：https://www.jiaokey.com/tag/温晓燕.html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关键词搜索：https://www.jiaokey.com/tag/乡村-社会主义法治-建设-研究-中国.html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