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现代职业教育理论研究</w:t>
      </w:r>
    </w:p>
    <w:p>
      <w:r>
        <w:rPr>
          <w:rFonts w:ascii="宋体" w:hAnsi="宋体" w:eastAsia="宋体"/>
          <w:sz w:val="24"/>
        </w:rPr>
        <w:t>李树陈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现代职业教育理论研究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9787206174643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职业教育-研究-中国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世界各国职业技术教育概况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将探索现代职业教育发展过程中涉及的主要因素，构建技能型人才培养的创新模式，将丰富现代职业教育理论研究的内容体系，为政府行政部门和教育管理部门实现有效管理和有效投入提供参考。职业教育是教育改革的方向，教育改革是改革的枢机。在此基础上，本书描绘了中国职业教育改革路线图，提出要改革学位授予体系、创建区域技能扩散平台、构建职业教育社会普遍服务体系等职业教育改革方略。同时，本书也多维度地论述了职业教育改革的具体路径、作用及意义。</w:t>
      </w:r>
    </w:p>
    <w:p/>
    <w:p>
      <w:r>
        <w:t>本书出售、求购地址：https://www.jiaokey.com/book/detail/96273576.html</w:t>
      </w:r>
    </w:p>
    <w:p>
      <w:r>
        <w:t>更多世界各国职业技术教育概况图书推荐：https://www.jiaokey.com</w:t>
      </w:r>
    </w:p>
    <w:p>
      <w:r>
        <w:t>李树陈 其他作品：https://www.jiaokey.com/tag/李树陈.html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关键词搜索：https://www.jiaokey.com/tag/职业教育-研究-中国.html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