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现代职业教育理论与实践探索</w:t>
      </w:r>
    </w:p>
    <w:p>
      <w:r>
        <w:rPr>
          <w:rFonts w:ascii="宋体" w:hAnsi="宋体" w:eastAsia="宋体"/>
          <w:sz w:val="24"/>
        </w:rPr>
        <w:t>宁莹莹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3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现代职业教育理论与实践探索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宁莹莹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9787206183812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世界各国职业技术教育概况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本书主要包括：现代职业教育的基本理论、现代职业教育课程改革、现代职业教育的教学方法、现代职业教育的师资队伍建设、现代职业教育与经济发展等内容。</w:t>
      </w:r>
    </w:p>
    <w:p/>
    <w:p>
      <w:r>
        <w:t>本书出售、求购地址：https://www.jiaokey.com/book/detail/96273575.html</w:t>
      </w:r>
    </w:p>
    <w:p>
      <w:r>
        <w:t>更多世界各国职业技术教育概况图书推荐：https://www.jiaokey.com</w:t>
      </w:r>
    </w:p>
    <w:p>
      <w:r>
        <w:t>宁莹莹 其他作品：https://www.jiaokey.com/tag/宁莹莹.html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关键词搜索：https://www.jiaokey.com/tag/职业教育-研究-中国.html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