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河北村卷：以村带村促脱贫</w:t>
      </w:r>
    </w:p>
    <w:p>
      <w:r>
        <w:rPr>
          <w:rFonts w:ascii="宋体" w:hAnsi="宋体" w:eastAsia="宋体"/>
          <w:sz w:val="24"/>
        </w:rPr>
        <w:t>李冬艳,丁冬,李平,王圆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3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河北村卷：以村带村促脱贫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李冬艳,丁冬,李平,王圆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9787206177569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乡村-调查报告-吉林；农村-扶贫-调查报告-图们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社会调查和社会分析</w:t>
            </w:r>
          </w:p>
        </w:tc>
      </w:tr>
    </w:tbl>
    <w:p/>
    <w:p>
      <w:r>
        <w:t>本书出售、求购地址：https://www.jiaokey.com/book/detail/96273554.html</w:t>
      </w:r>
    </w:p>
    <w:p>
      <w:r>
        <w:t>更多社会调查和社会分析图书推荐：https://www.jiaokey.com</w:t>
      </w:r>
    </w:p>
    <w:p>
      <w:r>
        <w:t>李冬艳,丁冬,李平,王圆 其他作品：https://www.jiaokey.com/tag/李冬艳,丁冬,李平,王圆.html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关键词搜索：https://www.jiaokey.com/tag/乡村-调查报告-吉林；农村-扶贫-调查报告-图们.html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