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新时期旅游产业创新发展研究</w:t>
      </w:r>
    </w:p>
    <w:p>
      <w:r>
        <w:rPr>
          <w:rFonts w:ascii="宋体" w:hAnsi="宋体" w:eastAsia="宋体"/>
          <w:sz w:val="24"/>
        </w:rPr>
        <w:t>高松,徐昌贵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新时期旅游产业创新发展研究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高松,徐昌贵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9787206170522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旅游事业建设与发展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梳理前人研究的基础上，对多种旅游创新业态分别进行研究：概念研究，对相关旅游业态进行定义和内涵分析，描述其发展的背景意义，并回顾国内外相关理论研究成果；发展现状描述，深入探究旅游创新业态发展的资源条件、政策条件、社会环境，以及典型代表的发展状况；分析发展旅游创新业态时所面临的问题，通过实地调研、访谈、查阅文献资料等方式寻找亟须解决的问题；实践进路研究，针对存在的问题，通过寻找有效措施来解决问题或提出相应的建议对策，促进旅游产业更长远更健康地发展。</w:t>
      </w:r>
    </w:p>
    <w:p/>
    <w:p>
      <w:r>
        <w:t>本书出售、求购地址：https://www.jiaokey.com/book/detail/96273530.html</w:t>
      </w:r>
    </w:p>
    <w:p>
      <w:r>
        <w:t>更多旅游事业建设与发展图书推荐：https://www.jiaokey.com</w:t>
      </w:r>
    </w:p>
    <w:p>
      <w:r>
        <w:t>高松,徐昌贵 其他作品：https://www.jiaokey.com/tag/高松,徐昌贵.html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关键词搜索：https://www.jiaokey.com/tag/旅游业发展-研究-中国.html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