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文学课程教学研究</w:t>
      </w:r>
    </w:p>
    <w:p>
      <w:r>
        <w:rPr>
          <w:rFonts w:ascii="宋体" w:hAnsi="宋体" w:eastAsia="宋体"/>
          <w:sz w:val="24"/>
        </w:rPr>
        <w:t>王立洲,李高昌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文学课程教学研究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王立洲,李高昌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9787206178252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八章，内容包括：文学教育的目的、文学教育的课程设置、文学教育的教材规划设计、文学教育中的思维能力培养、文学教育中的德育熏陶、文学教育中的审美引导、文学教育中科学研究能力的培养、文学教育中的社会评价。</w:t>
      </w:r>
    </w:p>
    <w:p/>
    <w:p>
      <w:r>
        <w:t>本书出售、求购地址：https://www.jiaokey.com/book/detail/96273522.html</w:t>
      </w:r>
    </w:p>
    <w:p>
      <w:r>
        <w:t>更多文学图书推荐：https://www.jiaokey.com</w:t>
      </w:r>
    </w:p>
    <w:p>
      <w:r>
        <w:t>王立洲,李高昌 其他作品：https://www.jiaokey.com/tag/王立洲,李高昌.html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