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天文探索</w:t>
      </w:r>
    </w:p>
    <w:p>
      <w:r>
        <w:rPr>
          <w:rFonts w:ascii="宋体" w:hAnsi="宋体" w:eastAsia="宋体"/>
          <w:sz w:val="24"/>
        </w:rPr>
        <w:t>龙晨星,阿木汗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龙晨星,阿木汗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7805956243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本书主要包括：地球自转、哈雷与彗星、银河系、星系的发现、奇怪的蝎虎座BL天体、开普勒的定律、已知的特殊星系、大气环流的奥秘、宇宙流等内容。</w:t>
      </w:r>
    </w:p>
    <w:p/>
    <w:p>
      <w:r>
        <w:t>本书出售、求购地址：https://www.jiaokey.com/book/detail/96273495.html</w:t>
      </w:r>
    </w:p>
    <w:p>
      <w:r>
        <w:t>更多普及读物图书推荐：https://www.jiaokey.com</w:t>
      </w:r>
    </w:p>
    <w:p>
      <w:r>
        <w:t>龙晨星,阿木汗 其他作品：https://www.jiaokey.com/tag/龙晨星,阿木汗.html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关键词搜索：https://www.jiaokey.com/tag/天文探索.html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