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唐璜  上</w:t>
      </w:r>
    </w:p>
    <w:p>
      <w:r>
        <w:rPr>
          <w:rFonts w:ascii="宋体" w:hAnsi="宋体" w:eastAsia="宋体"/>
          <w:sz w:val="24"/>
        </w:rPr>
        <w:t>拜伦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3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拜伦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7805956162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本书是一部讽刺史诗，主人公唐璜是一热血青年，在一度卷入婚姻纠纷之后他离开西班牙东游，后参加了俄军进攻伊斯迈城战役，因有功成为俄女皇宠臣，最后奉命出使英国。本书分为三册，本册是上册。</w:t>
      </w:r>
    </w:p>
    <w:p/>
    <w:p>
      <w:r>
        <w:t>本书出售、求购地址：https://www.jiaokey.com/book/detail/96273472.html</w:t>
      </w:r>
    </w:p>
    <w:p>
      <w:r>
        <w:t>更多欧洲文学图书推荐：https://www.jiaokey.com</w:t>
      </w:r>
    </w:p>
    <w:p>
      <w:r>
        <w:t>拜伦 其他作品：https://www.jiaokey.com/tag/拜伦.html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关键词搜索：https://www.jiaokey.com/tag/唐璜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