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  文明的故事·棋艺</w:t>
      </w:r>
    </w:p>
    <w:p>
      <w:r>
        <w:rPr>
          <w:rFonts w:ascii="宋体" w:hAnsi="宋体" w:eastAsia="宋体"/>
          <w:sz w:val="24"/>
        </w:rPr>
        <w:t>顾永高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  文明的故事·棋艺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喀什：喀什维吾尔文出版社；乌鲁木齐：新疆青少年出版社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9787537310831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r>
        <w:t>本书出售、求购地址：https://www.jiaokey.com/book/detail/96273441.html</w:t>
      </w:r>
    </w:p>
    <w:p>
      <w:r>
        <w:t>更多综合性普及读物图书推荐：https://www.jiaokey.com</w:t>
      </w:r>
    </w:p>
    <w:p>
      <w:r>
        <w:t>顾永高 其他作品：https://www.jiaokey.com/tag/顾永高.html</w:t>
      </w:r>
    </w:p>
    <w:p>
      <w:r>
        <w:t>喀什：喀什维吾尔文出版社；乌鲁木齐：新疆青少年出版社 出版图书：https://www.jiaokey.com/tag/喀什：喀什维吾尔文出版社；乌鲁木齐：新疆青少年出版社.html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