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经邦济世  爱国美文析</w:t>
      </w:r>
    </w:p>
    <w:p>
      <w:r>
        <w:rPr>
          <w:rFonts w:ascii="宋体" w:hAnsi="宋体" w:eastAsia="宋体"/>
          <w:sz w:val="24"/>
        </w:rPr>
        <w:t>段晓蕾,许俊霞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经邦济世  爱国美文析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段晓蕾,许俊霞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9787805954690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本书出售、求购地址：https://www.jiaokey.com/book/detail/96273401.html</w:t>
      </w:r>
    </w:p>
    <w:p>
      <w:r>
        <w:t>更多当代作品（1949年~）图书推荐：https://www.jiaokey.com</w:t>
      </w:r>
    </w:p>
    <w:p>
      <w:r>
        <w:t>段晓蕾,许俊霞 其他作品：https://www.jiaokey.com/tag/段晓蕾,许俊霞.html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关键词搜索：https://www.jiaokey.com/tag/经邦济世  爱国美文析.html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