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红楼梦补  2</w:t>
      </w:r>
    </w:p>
    <w:p>
      <w:r>
        <w:rPr>
          <w:rFonts w:ascii="宋体" w:hAnsi="宋体" w:eastAsia="宋体"/>
          <w:sz w:val="24"/>
        </w:rPr>
        <w:t>归锄子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9787805955611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本书出售、求购地址：https://www.jiaokey.com/book/detail/96273336.html</w:t>
      </w:r>
    </w:p>
    <w:p>
      <w:r>
        <w:t>更多古代至近代作品（~1919年）图书推荐：https://www.jiaokey.com</w:t>
      </w:r>
    </w:p>
    <w:p>
      <w:r>
        <w:t>归锄子 其他作品：https://www.jiaokey.com/tag/归锄子.html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关键词搜索：https://www.jiaokey.com/tag/红楼梦补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