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一千零一个启迪故事  轻松生活故事</w:t>
      </w:r>
    </w:p>
    <w:p>
      <w:r>
        <w:rPr>
          <w:rFonts w:ascii="宋体" w:hAnsi="宋体" w:eastAsia="宋体"/>
          <w:sz w:val="24"/>
        </w:rPr>
        <w:t>颜煦之,徐兴华,吴茜,石仁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一千零一个启迪故事  轻松生活故事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颜煦之,徐兴华,吴茜,石仁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9787537148104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启迪文学-故事-作品集-世界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儿童文学集</w:t>
            </w:r>
          </w:p>
        </w:tc>
      </w:tr>
    </w:tbl>
    <w:p/>
    <w:p>
      <w:r>
        <w:t>本书出售、求购地址：https://www.jiaokey.com/book/detail/96272959.html</w:t>
      </w:r>
    </w:p>
    <w:p>
      <w:r>
        <w:t>更多儿童文学集图书推荐：https://www.jiaokey.com</w:t>
      </w:r>
    </w:p>
    <w:p>
      <w:r>
        <w:t>颜煦之,徐兴华,吴茜,石仁 其他作品：https://www.jiaokey.com/tag/颜煦之,徐兴华,吴茜,石仁.html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关键词搜索：https://www.jiaokey.com/tag/启迪文学-故事-作品集-世界.html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