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心归云水间</w:t>
      </w:r>
    </w:p>
    <w:p>
      <w:r>
        <w:rPr>
          <w:rFonts w:ascii="宋体" w:hAnsi="宋体" w:eastAsia="宋体"/>
          <w:sz w:val="24"/>
        </w:rPr>
        <w:t>谭文德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2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心归云水间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9787551319577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近年来创作的散文的合集。书稿共分为三部分：第一部分为“风物闲美”，包含有《乡土缘》《古树》《武功古会》《秋水润相思》等；第二部分为“逝水微澜”，收录有《县城忆旧》《土炕与席梦思》《十年感怀》等；第三部分为“事说心语”，包含有《雨中漫步记趣》《别离》《惜青青柳色》等。散文的笔触细腻，作品内容多是作者对故土的思念和对生活的感悟。</w:t>
      </w:r>
    </w:p>
    <w:p/>
    <w:p>
      <w:r>
        <w:t>本书出售、求购地址：https://www.jiaokey.com/book/detail/96272841.html</w:t>
      </w:r>
    </w:p>
    <w:p>
      <w:r>
        <w:t>更多当代作品（1949年~）图书推荐：https://www.jiaokey.com</w:t>
      </w:r>
    </w:p>
    <w:p>
      <w:r>
        <w:t>谭文德 其他作品：https://www.jiaokey.com/tag/谭文德.html</w:t>
      </w:r>
    </w:p>
    <w:p>
      <w:r>
        <w:t>西安：陕西太白文艺出版社 出版图书：https://www.jiaokey.com/tag/西安：陕西太白文艺出版社.html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