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黉园集</w:t>
      </w:r>
    </w:p>
    <w:p>
      <w:r>
        <w:rPr>
          <w:rFonts w:ascii="宋体" w:hAnsi="宋体" w:eastAsia="宋体"/>
          <w:sz w:val="24"/>
        </w:rPr>
        <w:t>丁中唐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2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黉园集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9787551319683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本书共3辑，分别为五言绝句、七言绝句、五言律诗。主要内容包括：登高二首；滨堤夏晚；惜春；清明祭父；己亥中秋夜待月；己亥秋吟二首（平水韵）题画；己亥重阳寄友（平水韵）；70周年国庆感思等。</w:t>
      </w:r>
    </w:p>
    <w:p/>
    <w:p>
      <w:r>
        <w:t>本书出售、求购地址：https://www.jiaokey.com/book/detail/96272836.html</w:t>
      </w:r>
    </w:p>
    <w:p>
      <w:r>
        <w:t>更多当代作品（1949年~）图书推荐：https://www.jiaokey.com</w:t>
      </w:r>
    </w:p>
    <w:p>
      <w:r>
        <w:t>丁中唐 其他作品：https://www.jiaokey.com/tag/丁中唐.html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