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玛丽亚  简易注释版</w:t>
      </w:r>
    </w:p>
    <w:p>
      <w:r>
        <w:rPr>
          <w:rFonts w:ascii="宋体" w:hAnsi="宋体" w:eastAsia="宋体"/>
          <w:sz w:val="24"/>
        </w:rPr>
        <w:t>玛丽·沃斯通克拉夫特,唐明,周浩悌,王小平,冯冯丽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2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玛丽亚  简易注释版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玛丽·沃斯通克拉夫特,唐明,周浩悌,王小平,冯冯丽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7807230053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：玛丽·沃斯通克拉夫特在她短暂的写作生涯中，她写就了多篇小说和论文、一本旅行书简、一本法国大革命史、一本行为手册以及一本童书。她提出：女性并非天生地低贱于男性，只有当她们缺乏足够的教育时才会显露出这一点。她认为男性和女性都应被视为有理性的生命，并还继而设想了建立基于理性之上的社会秩序。</w:t>
      </w:r>
    </w:p>
    <w:p/>
    <w:p>
      <w:r>
        <w:t>本书出售、求购地址：https://www.jiaokey.com/book/detail/96272444.html</w:t>
      </w:r>
    </w:p>
    <w:p>
      <w:r>
        <w:t>更多语文教学图书推荐：https://www.jiaokey.com</w:t>
      </w:r>
    </w:p>
    <w:p>
      <w:r>
        <w:t>玛丽·沃斯通克拉夫特,唐明,周浩悌,王小平,冯冯丽 其他作品：https://www.jiaokey.com/tag/玛丽·沃斯通克拉夫特,唐明,周浩悌,王小平,冯冯丽.html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关键词搜索：https://www.jiaokey.com/tag/玛丽亚  简易注释版.html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