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心愿飞满天</w:t>
      </w:r>
    </w:p>
    <w:p>
      <w:r>
        <w:rPr>
          <w:rFonts w:ascii="宋体" w:hAnsi="宋体" w:eastAsia="宋体"/>
          <w:sz w:val="24"/>
        </w:rPr>
        <w:t>兰香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心愿飞满天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9787559531865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我的成语会说话”系列每册由小学全年段语文教科书中精选50条成语，按主题分类，结构明晰，一目了然。本书打破常规学成语的方法，而是将成语融入一个个对话式情景故事中，浅显易懂，幽默风趣，非常贴合小学生的生活和阅读口味。小读者通过阅读故事，潜移默化地认识成语、理解成语、运用成语，培养和锻炼多种思维方式，以及感悟亲情的可贵、友情的可爱和个性的纯真。全套共5册，分别为《满分请出招》《口才串串香》《心愿飞满天》《可乐自习室》《游戏你别跑》。每册均为5大主题，每一主题各列举10条成语，搭配手绘全彩插画，精美印刷，是小学生优秀课外读物。1-6年级适用。全书内容由“香香老师成语课堂”“成语训练营”和“轻松记成语”三大版块构成。每章后面特别设置“成语大闯关”游戏题目，内容含看图猜成语、成语接龙、成语填空、成语画中画等，作为知识的巩固和延伸，寓教于乐，帮助孩子轻松学成语。</w:t>
      </w:r>
    </w:p>
    <w:p/>
    <w:p>
      <w:r>
        <w:t>本书出售、求购地址：https://www.jiaokey.com/book/detail/96272109.html</w:t>
      </w:r>
    </w:p>
    <w:p>
      <w:r>
        <w:t>更多教材、课本、学生参考书图书推荐：https://www.jiaokey.com</w:t>
      </w:r>
    </w:p>
    <w:p>
      <w:r>
        <w:t>兰香 其他作品：https://www.jiaokey.com/tag/兰香.html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关键词搜索：https://www.jiaokey.com/tag/汉语-成语-小学-课外读物.html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