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幼儿图书  田忌赛马</w:t>
      </w:r>
    </w:p>
    <w:p>
      <w:r>
        <w:rPr>
          <w:rFonts w:ascii="宋体" w:hAnsi="宋体" w:eastAsia="宋体"/>
          <w:sz w:val="24"/>
        </w:rPr>
        <w:t>司马迁,王淑杰编,哈米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幼儿图书  田忌赛马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司马迁,王淑杰编,哈米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9787559528780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本书讲述了田忌与齐王赛马时，孙膑献计田忌，以下马对齐威王的上马，再以上马对他的中马，后以中马对他的下马。结果一败两胜取胜的故事。同样的马匹由于调换了一下比赛程序，就可以反败为胜。</w:t>
      </w:r>
    </w:p>
    <w:p/>
    <w:p>
      <w:r>
        <w:t>本书出售、求购地址：https://www.jiaokey.com/book/detail/96272052.html</w:t>
      </w:r>
    </w:p>
    <w:p>
      <w:r>
        <w:t>更多当代作品（1949年~）图书推荐：https://www.jiaokey.com</w:t>
      </w:r>
    </w:p>
    <w:p>
      <w:r>
        <w:t>司马迁,王淑杰编,哈米 其他作品：https://www.jiaokey.com/tag/司马迁,王淑杰编,哈米.html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