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柳毅传书</w:t>
      </w:r>
    </w:p>
    <w:p>
      <w:r>
        <w:rPr>
          <w:rFonts w:ascii="宋体" w:hAnsi="宋体" w:eastAsia="宋体"/>
          <w:sz w:val="24"/>
        </w:rPr>
        <w:t>贾彬改,李娜娴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柳毅传书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贾彬改,李娜娴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9787559534804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丛书包括《望帝化鹃》《十二生肖》《田螺姑娘》《柳毅传书》7册。本丛书立足于中华优秀传统文化，通过文字与图画的完美结合，为孩子们讲述了一个个动人的古代民间故事，能够让孩子们直观地感受先祖用于开拓、积极创新的精神，从而汲取智慧和美德中华文化博大精深、深远流长。民间故事体现着古代人民丰富绚烂的想象力和文学创造力，是中华文化的瑰宝。灿烂辉煌的中华优秀传统文化积淀着中华民族最深沉的精神追求，是中华民族生生不息的丰厚滋养，对延续和发展中华文明、促进人类文明发展发挥着重要作用。</w:t>
      </w:r>
    </w:p>
    <w:p/>
    <w:p>
      <w:r>
        <w:t>本书出售、求购地址：https://www.jiaokey.com/book/detail/96272036.html</w:t>
      </w:r>
    </w:p>
    <w:p>
      <w:r>
        <w:t>更多当代作品（1949年~）图书推荐：https://www.jiaokey.com</w:t>
      </w:r>
    </w:p>
    <w:p>
      <w:r>
        <w:t>贾彬改,李娜娴 其他作品：https://www.jiaokey.com/tag/贾彬改,李娜娴.html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