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一本书读懂投资理财学：从零开始学理财 升级版</w:t>
      </w:r>
    </w:p>
    <w:p>
      <w:r>
        <w:rPr>
          <w:rFonts w:ascii="宋体" w:hAnsi="宋体" w:eastAsia="宋体"/>
          <w:sz w:val="24"/>
        </w:rPr>
        <w:t>于烨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一本书读懂投资理财学：从零开始学理财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9787511305664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r>
        <w:t>本书出售、求购地址：https://www.jiaokey.com/book/detail/96271722.html</w:t>
      </w:r>
    </w:p>
    <w:p>
      <w:r>
        <w:t>更多金融、银行理论图书推荐：https://www.jiaokey.com</w:t>
      </w:r>
    </w:p>
    <w:p>
      <w:r>
        <w:t>于烨 其他作品：https://www.jiaokey.com/tag/于烨.html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关键词搜索：https://www.jiaokey.com/tag/一本书读懂投资理财学：从零开始学理财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