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上医治未病  上医人送瘟神、降疫魔、讲卫生的历程</w:t>
      </w:r>
    </w:p>
    <w:p>
      <w:r>
        <w:rPr>
          <w:rFonts w:ascii="宋体" w:hAnsi="宋体" w:eastAsia="宋体"/>
          <w:sz w:val="24"/>
        </w:rPr>
        <w:t>俞顺章主编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上医治未病  上医人送瘟神、降疫魔、讲卫生的历程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本书出售、求购地址：https://www.jiaokey.com/book/detail/96271683.html</w:t>
      </w:r>
    </w:p>
    <w:p>
      <w:r>
        <w:t>更多相关图书推荐：https://www.jiaokey.com</w:t>
      </w:r>
    </w:p>
    <w:p>
      <w:r>
        <w:t>俞顺章主编 其他作品：https://www.jiaokey.com/tag/俞顺章主编.html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关键词搜索：https://www.jiaokey.com/tag/上医治未病  上医人送瘟神、降疫魔、讲卫生的历程.html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