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军队抗震救灾卫勤保障  基于两次地震与一次演习</w:t>
      </w:r>
    </w:p>
    <w:p>
      <w:r>
        <w:rPr>
          <w:rFonts w:ascii="宋体" w:hAnsi="宋体" w:eastAsia="宋体"/>
          <w:sz w:val="24"/>
        </w:rPr>
        <w:t>张鹭鹭，杜国福，刘源主编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军队抗震救灾卫勤保障  基于两次地震与一次演习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张鹭鹭，杜国福，刘源主编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军队－抗震－救灾－卫勤保障－研究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本书出售、求购地址：https://www.jiaokey.com/book/detail/96271662.html</w:t>
      </w:r>
    </w:p>
    <w:p>
      <w:r>
        <w:t>更多相关图书推荐：https://www.jiaokey.com</w:t>
      </w:r>
    </w:p>
    <w:p>
      <w:r>
        <w:t>张鹭鹭，杜国福，刘源主编 其他作品：https://www.jiaokey.com/tag/张鹭鹭，杜国福，刘源主编.html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关键词搜索：https://www.jiaokey.com/tag/军队－抗震－救灾－卫勤保障－研究.html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