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旅游管理专业实践教学教程</w:t>
      </w:r>
    </w:p>
    <w:p>
      <w:r>
        <w:rPr>
          <w:rFonts w:ascii="宋体" w:hAnsi="宋体" w:eastAsia="宋体"/>
          <w:sz w:val="24"/>
        </w:rPr>
        <w:t>郭伟,付岗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旅游管理专业实践教学教程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郭伟,付岗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9787811426182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旅游经济-经济管理-高等学校-教材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旅游经济理论与方法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四个部分，第一部分总论为学生素质和毕业要求，借鉴工程教育模式，旅游管理专业在人才培养中制定了12条人才毕业能力标准，以此为标准在课程设置开发中进行了模块化、项目式调整和设计；第二部分上篇主要为旅游管理专业课程实验教学大纲与实习说明，体现了专业课程中对学生实践能力的渗透；第三部分中篇为各级项目的设计与实施说明以及毕业设计（论文）工作实施方案，通过项目设计带动学生自主创新性的学习，增强学生对该门课程内容的深刻理解，毕业论文的开题、撰写、答辩等环节能够系统地对学生进行构思、设计、实现、运营的训练，并最终体现学生的能力；第四部分下篇为旅游管理专业学生实训平台，主要为实践课程的设计与实施。</w:t>
      </w:r>
    </w:p>
    <w:p/>
    <w:p>
      <w:r>
        <w:t>本书出售、求购地址：https://www.jiaokey.com/book/detail/96271520.html</w:t>
      </w:r>
    </w:p>
    <w:p>
      <w:r>
        <w:t>更多旅游经济理论与方法图书推荐：https://www.jiaokey.com</w:t>
      </w:r>
    </w:p>
    <w:p>
      <w:r>
        <w:t>郭伟,付岗 其他作品：https://www.jiaokey.com/tag/郭伟,付岗.html</w:t>
      </w:r>
    </w:p>
    <w:p>
      <w:r>
        <w:t>燕山大学出版社 出版图书：https://www.jiaokey.com/tag/燕山大学出版社.html</w:t>
      </w:r>
    </w:p>
    <w:p>
      <w:r>
        <w:t>关键词搜索：https://www.jiaokey.com/tag/旅游经济-经济管理-高等学校-教材.html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