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为成长  为未来</w:t>
      </w:r>
    </w:p>
    <w:p>
      <w:r>
        <w:rPr>
          <w:rFonts w:ascii="宋体" w:hAnsi="宋体" w:eastAsia="宋体"/>
          <w:sz w:val="24"/>
        </w:rPr>
        <w:t>田学峰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为成长  为未来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9787576100945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高中生-职业选择-教学研究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聚焦生涯教育自我认知和决策选择（选科及志愿填报）指导目标。暂定章节目次：序言；第一章生涯教育理论与应用思考；第二章生涯教育课案例；第三章学科融合课案例；第四章主题教育活动案例；第五章专题讲座团队辅导案例；第六章个别指导与咨询案例；第七章其它；第八章作者寄语。</w:t>
      </w:r>
    </w:p>
    <w:p/>
    <w:p>
      <w:r>
        <w:t>本书出售、求购地址：https://www.jiaokey.com/book/detail/96271498.html</w:t>
      </w:r>
    </w:p>
    <w:p>
      <w:r>
        <w:t>更多教师与学生图书推荐：https://www.jiaokey.com</w:t>
      </w:r>
    </w:p>
    <w:p>
      <w:r>
        <w:t>田学峰 其他作品：https://www.jiaokey.com/tag/田学峰.html</w:t>
      </w:r>
    </w:p>
    <w:p>
      <w:r>
        <w:t>燕山大学出版社 出版图书：https://www.jiaokey.com/tag/燕山大学出版社.html</w:t>
      </w:r>
    </w:p>
    <w:p>
      <w:r>
        <w:t>关键词搜索：https://www.jiaokey.com/tag/高中生-职业选择-教学研究.html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