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外星生命新探索</w:t>
      </w:r>
    </w:p>
    <w:p>
      <w:r>
        <w:rPr>
          <w:rFonts w:ascii="宋体" w:hAnsi="宋体" w:eastAsia="宋体"/>
          <w:sz w:val="24"/>
        </w:rPr>
        <w:t>郑沙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外星生命新探索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7805959927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地外生命-青年读物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中国百科全书、类书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本书包括：外星人与地球人的孩子、怪异外星儿降生俄罗斯、人类被外星人“洗脑”、犹摩星球人、遇难的外星人、罗斯韦尔飞碟坠毁案、奥德萨外星人遇难事件、美军秘密基地中的飞碟人等内容。</w:t>
      </w:r>
    </w:p>
    <w:p/>
    <w:p>
      <w:r>
        <w:t>本书出售、求购地址：https://www.jiaokey.com/book/detail/96271206.html</w:t>
      </w:r>
    </w:p>
    <w:p>
      <w:r>
        <w:t>更多中国百科全书、类书图书推荐：https://www.jiaokey.com</w:t>
      </w:r>
    </w:p>
    <w:p>
      <w:r>
        <w:t>郑沙 其他作品：https://www.jiaokey.com/tag/郑沙.html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关键词搜索：https://www.jiaokey.com/tag/地外生命-青年读物.html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