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文明之母机</w:t>
      </w:r>
    </w:p>
    <w:p>
      <w:r>
        <w:rPr>
          <w:rFonts w:ascii="宋体" w:hAnsi="宋体" w:eastAsia="宋体"/>
          <w:sz w:val="24"/>
        </w:rPr>
        <w:t>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程序控制机床、数控机床及其加工</w:t>
            </w:r>
          </w:p>
        </w:tc>
      </w:tr>
    </w:tbl>
    <w:p/>
    <w:p>
      <w:r>
        <w:t>本书出售、求购地址：https://www.jiaokey.com/book/detail/96271072.html</w:t>
      </w:r>
    </w:p>
    <w:p>
      <w:r>
        <w:t>更多程序控制机床、数控机床及其加工图书推荐：https://www.jiaokey.com</w:t>
      </w:r>
    </w:p>
    <w:p>
      <w:r>
        <w:t>北京未来新世纪教育科学发展中心 其他作品：https://www.jiaokey.com/tag/北京未来新世纪教育科学发展中心.html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关键词搜索：https://www.jiaokey.com/tag/文明之母机.html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