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古代文学（~1840年）</w:t>
            </w:r>
          </w:p>
        </w:tc>
      </w:tr>
    </w:tbl>
    <w:p/>
    <w:p>
      <w:r>
        <w:t>本书出售、求购地址：https://www.jiaokey.com/book/detail/96270993.html</w:t>
      </w:r>
    </w:p>
    <w:p>
      <w:r>
        <w:t>更多古代文学（~1840年）图书推荐：https://www.jiaokey.com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关键词搜索：https://www.jiaokey.com/tag/隋唐五代文学辞典.html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