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体育学基础知识辞典</w:t>
      </w:r>
    </w:p>
    <w:p>
      <w:r>
        <w:rPr>
          <w:rFonts w:ascii="宋体" w:hAnsi="宋体" w:eastAsia="宋体"/>
          <w:sz w:val="24"/>
        </w:rPr>
        <w:t>乔丹,程成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体育学基础知识辞典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乔丹,程成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978780595982X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本书出售、求购地址：https://www.jiaokey.com/book/detail/96270957.html</w:t>
      </w:r>
    </w:p>
    <w:p>
      <w:r>
        <w:t>更多体育教育图书推荐：https://www.jiaokey.com</w:t>
      </w:r>
    </w:p>
    <w:p>
      <w:r>
        <w:t>乔丹,程成 其他作品：https://www.jiaokey.com/tag/乔丹,程成.html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关键词搜索：https://www.jiaokey.com/tag/体育学基础知识辞典.html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